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AI‑Realization — Word Starter</w:t>
      </w:r>
    </w:p>
    <w:p>
      <w:r>
        <w:t>This is a starter .docx for your Downloads section. Replace this content with your real document. If you see this in the browser after clicking the button, the download works.</w:t>
      </w:r>
    </w:p>
    <w:p>
      <w:r>
        <w:t>Owner: Jeff Whittle</w:t>
      </w:r>
    </w:p>
    <w:p>
      <w:r>
        <w:t xml:space="preserve">Generated by ChatGPT — </w:t>
      </w:r>
    </w:p>
    <w:p>
      <w:r>
        <w:t>Created: 2025-10-25 15:41:08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